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Apostle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COMMANDMENTS    </w:t>
      </w:r>
      <w:r>
        <w:t xml:space="preserve">   REAP    </w:t>
      </w:r>
      <w:r>
        <w:t xml:space="preserve">   CHRISTIAN    </w:t>
      </w:r>
      <w:r>
        <w:t xml:space="preserve">   MERCY    </w:t>
      </w:r>
      <w:r>
        <w:t xml:space="preserve">   BLASPHEMER    </w:t>
      </w:r>
      <w:r>
        <w:t xml:space="preserve">   FORGIVE    </w:t>
      </w:r>
      <w:r>
        <w:t xml:space="preserve">   TENDERHEARTED    </w:t>
      </w:r>
      <w:r>
        <w:t xml:space="preserve">   SUBMISSIVE    </w:t>
      </w:r>
      <w:r>
        <w:t xml:space="preserve">   OBEDIENT    </w:t>
      </w:r>
      <w:r>
        <w:t xml:space="preserve">   HOLY SPIRIT    </w:t>
      </w:r>
      <w:r>
        <w:t xml:space="preserve">   JESUS    </w:t>
      </w:r>
      <w:r>
        <w:t xml:space="preserve">   FAITH    </w:t>
      </w:r>
      <w:r>
        <w:t xml:space="preserve">   JUSTIFIED    </w:t>
      </w:r>
      <w:r>
        <w:t xml:space="preserve">   SAUL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 Paul </dc:title>
  <dcterms:created xsi:type="dcterms:W3CDTF">2021-10-11T01:28:27Z</dcterms:created>
  <dcterms:modified xsi:type="dcterms:W3CDTF">2021-10-11T01:28:27Z</dcterms:modified>
</cp:coreProperties>
</file>