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Zebedee and Solome, known as the Beloved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little known followers called the Cannanite or Zelotes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Talmai, and lived in Cana of Galilee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fisherman who lived in bethsaida and Capernaum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Alpheus, or Cleophas and Mary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Lived in Galilee, and tradition says he labored in Parthia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Zebedee and Solome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brother of Peter and the son of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preached in Phrygia and died a matyr at Hierapolis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Alpheus, and liver in Capernaum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brother of James the 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traitor, was the son of Simon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Puzzle</dc:title>
  <dcterms:created xsi:type="dcterms:W3CDTF">2021-10-11T01:27:56Z</dcterms:created>
  <dcterms:modified xsi:type="dcterms:W3CDTF">2021-10-11T01:27:56Z</dcterms:modified>
</cp:coreProperties>
</file>