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Apostle to be martyered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friend of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Zealot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martyred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of Simon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many letters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Saint of lost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the Lesser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Nathanael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Persecuted the disciples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Doubting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4th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home was used for a Church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imprisoned but an angel helped him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Offered her home to Paul and Silas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</dc:title>
  <dcterms:created xsi:type="dcterms:W3CDTF">2021-10-11T01:29:07Z</dcterms:created>
  <dcterms:modified xsi:type="dcterms:W3CDTF">2021-10-11T01:29:07Z</dcterms:modified>
</cp:coreProperties>
</file>