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Apostles </w:t>
      </w:r>
    </w:p>
    <w:p>
      <w:pPr>
        <w:pStyle w:val="Questions"/>
      </w:pPr>
      <w:r>
        <w:t xml:space="preserve">1. FISRT PEOP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TBEYREAD USJES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TERORBH OF PETRE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AYERMDRT NI KYTURE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RTEWO EHT FRTUOH PGSLOE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SALO LCALED ENNAHLAAT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TEH TXA CTLRCOEOL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DTOBEDU ESJUS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HET LSSERE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TEH EAZTLO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SAINT FO EOSL SAEUSC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ERBOHRT OF JNHO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</dc:title>
  <dcterms:created xsi:type="dcterms:W3CDTF">2021-10-11T01:29:09Z</dcterms:created>
  <dcterms:modified xsi:type="dcterms:W3CDTF">2021-10-11T01:29:09Z</dcterms:modified>
</cp:coreProperties>
</file>