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Simon the Zealot    </w:t>
      </w:r>
      <w:r>
        <w:t xml:space="preserve">   Thaddeus    </w:t>
      </w:r>
      <w:r>
        <w:t xml:space="preserve">   Matthew    </w:t>
      </w:r>
      <w:r>
        <w:t xml:space="preserve">   John    </w:t>
      </w:r>
      <w:r>
        <w:t xml:space="preserve">   James the Lesser    </w:t>
      </w:r>
      <w:r>
        <w:t xml:space="preserve">   James the Greater    </w:t>
      </w:r>
      <w:r>
        <w:t xml:space="preserve">   Andrew    </w:t>
      </w:r>
      <w:r>
        <w:t xml:space="preserve">   Bartholomew    </w:t>
      </w:r>
      <w:r>
        <w:t xml:space="preserve">   Judas Iscariot    </w:t>
      </w:r>
      <w:r>
        <w:t xml:space="preserve">   Simon Peter    </w:t>
      </w:r>
      <w:r>
        <w:t xml:space="preserve">   Phillip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</dc:title>
  <dcterms:created xsi:type="dcterms:W3CDTF">2021-10-11T01:29:14Z</dcterms:created>
  <dcterms:modified xsi:type="dcterms:W3CDTF">2021-10-11T01:29:14Z</dcterms:modified>
</cp:coreProperties>
</file>