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Airline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Former president of BYU-Idaho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Counselor and former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Businessman - owner of ad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current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Lawyer and clerk for Supreme Court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Political professor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Owner of health and fitness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Corporate attorney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 of the 12 and car salesman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Church employee - director for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Heart surgeon - NOT president Nelson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2nd Counselor and Pres of Ricks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Former president of BYU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Businessman - owner of Huntsman Chemical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</dc:title>
  <dcterms:created xsi:type="dcterms:W3CDTF">2021-10-11T01:29:23Z</dcterms:created>
  <dcterms:modified xsi:type="dcterms:W3CDTF">2021-10-11T01:29:23Z</dcterms:modified>
</cp:coreProperties>
</file>