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Andrew    </w:t>
      </w:r>
      <w:r>
        <w:t xml:space="preserve">   Bartholomew    </w:t>
      </w:r>
      <w:r>
        <w:t xml:space="preserve">   Followers    </w:t>
      </w:r>
      <w:r>
        <w:t xml:space="preserve">   Friends    </w:t>
      </w:r>
      <w:r>
        <w:t xml:space="preserve">   James the Elder    </w:t>
      </w:r>
      <w:r>
        <w:t xml:space="preserve">   James the Younger    </w:t>
      </w:r>
      <w:r>
        <w:t xml:space="preserve">   Jesus    </w:t>
      </w:r>
      <w:r>
        <w:t xml:space="preserve">   John    </w:t>
      </w:r>
      <w:r>
        <w:t xml:space="preserve">   Judas    </w:t>
      </w:r>
      <w:r>
        <w:t xml:space="preserve">   Judas Iscariot    </w:t>
      </w:r>
      <w:r>
        <w:t xml:space="preserve">   Paul    </w:t>
      </w:r>
      <w:r>
        <w:t xml:space="preserve">   Peter    </w:t>
      </w:r>
      <w:r>
        <w:t xml:space="preserve">   Phillip    </w:t>
      </w:r>
      <w:r>
        <w:t xml:space="preserve">   Simon    </w:t>
      </w:r>
      <w:r>
        <w:t xml:space="preserve">   Teachers    </w:t>
      </w:r>
      <w:r>
        <w:t xml:space="preserve">   Thomas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</dc:title>
  <dcterms:created xsi:type="dcterms:W3CDTF">2021-10-11T01:27:42Z</dcterms:created>
  <dcterms:modified xsi:type="dcterms:W3CDTF">2021-10-11T01:27:42Z</dcterms:modified>
</cp:coreProperties>
</file>