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beaten with a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betrayed Jesus for 30 pieces of 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replace Judas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became the patron saint of hopeless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symbol is a column or pillar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first apostle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first leader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doubt Jesus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God's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brother of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brother of Jude.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son of Tolomai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apostles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called Levi and a tax collector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sometimes called the teenage apostle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Apostles</dc:title>
  <dcterms:created xsi:type="dcterms:W3CDTF">2021-10-11T01:28:17Z</dcterms:created>
  <dcterms:modified xsi:type="dcterms:W3CDTF">2021-10-11T01:28:17Z</dcterms:modified>
</cp:coreProperties>
</file>