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Creed/Sacraments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sacrament do we recieve the blood and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body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descended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sacrament of confirmation is performed by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seated at the ? 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rose from the dead after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sacrament is normally recieved in grade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? of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?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sacrament we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suffered under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Trinity is the Father, Son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sacrament only performed by priests, deacons and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falls severely ill they may recieve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sacrament connects husbands and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there he will come to ?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?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sacrament forgives the sins you have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believe in ? The Father Almighty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Creed/Sacraments</dc:title>
  <dcterms:created xsi:type="dcterms:W3CDTF">2021-10-11T01:28:06Z</dcterms:created>
  <dcterms:modified xsi:type="dcterms:W3CDTF">2021-10-11T01:28:06Z</dcterms:modified>
</cp:coreProperties>
</file>