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Apostles Creed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was _______ in a tomb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________ into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was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believe in God the father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suffered under Pontius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Descended into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Usually done at very young age ; process of which hold water poured over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Jesus was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believe in the holy spirit, the holy catholic church, the ______ of saints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shall come to ________ the living and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forgives through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Received by most in Grade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________ our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born of the Virgin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and life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Conceived by the _______ 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There are _______ sacraments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 the _____ day he rose again from the dead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Apostles Creed</dc:title>
  <dcterms:created xsi:type="dcterms:W3CDTF">2021-10-11T01:28:53Z</dcterms:created>
  <dcterms:modified xsi:type="dcterms:W3CDTF">2021-10-11T01:28:53Z</dcterms:modified>
</cp:coreProperties>
</file>