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Apostle's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Amen    </w:t>
      </w:r>
      <w:r>
        <w:t xml:space="preserve">   everlasting    </w:t>
      </w:r>
      <w:r>
        <w:t xml:space="preserve">   life    </w:t>
      </w:r>
      <w:r>
        <w:t xml:space="preserve">   and    </w:t>
      </w:r>
      <w:r>
        <w:t xml:space="preserve">   body    </w:t>
      </w:r>
      <w:r>
        <w:t xml:space="preserve">   the    </w:t>
      </w:r>
      <w:r>
        <w:t xml:space="preserve">   of    </w:t>
      </w:r>
      <w:r>
        <w:t xml:space="preserve">   resurrection    </w:t>
      </w:r>
      <w:r>
        <w:t xml:space="preserve">   sins    </w:t>
      </w:r>
      <w:r>
        <w:t xml:space="preserve">   forgiveness    </w:t>
      </w:r>
      <w:r>
        <w:t xml:space="preserve">   saints    </w:t>
      </w:r>
      <w:r>
        <w:t xml:space="preserve">   communion    </w:t>
      </w:r>
      <w:r>
        <w:t xml:space="preserve">   Catholic    </w:t>
      </w:r>
      <w:r>
        <w:t xml:space="preserve">   holy    </w:t>
      </w:r>
      <w:r>
        <w:t xml:space="preserve">   Spirit    </w:t>
      </w:r>
      <w:r>
        <w:t xml:space="preserve">   Holy    </w:t>
      </w:r>
      <w:r>
        <w:t xml:space="preserve">   believe    </w:t>
      </w:r>
      <w:r>
        <w:t xml:space="preserve">   I    </w:t>
      </w:r>
      <w:r>
        <w:t xml:space="preserve">   dead    </w:t>
      </w:r>
      <w:r>
        <w:t xml:space="preserve">   living    </w:t>
      </w:r>
      <w:r>
        <w:t xml:space="preserve">   to    </w:t>
      </w:r>
      <w:r>
        <w:t xml:space="preserve">   come    </w:t>
      </w:r>
      <w:r>
        <w:t xml:space="preserve">   shall    </w:t>
      </w:r>
      <w:r>
        <w:t xml:space="preserve">   He    </w:t>
      </w:r>
      <w:r>
        <w:t xml:space="preserve">   thence    </w:t>
      </w:r>
      <w:r>
        <w:t xml:space="preserve">   from    </w:t>
      </w:r>
      <w:r>
        <w:t xml:space="preserve">   almighty    </w:t>
      </w:r>
      <w:r>
        <w:t xml:space="preserve">   Father    </w:t>
      </w:r>
      <w:r>
        <w:t xml:space="preserve">   God    </w:t>
      </w:r>
      <w:r>
        <w:t xml:space="preserve">   hand    </w:t>
      </w:r>
      <w:r>
        <w:t xml:space="preserve">   right    </w:t>
      </w:r>
      <w:r>
        <w:t xml:space="preserve">   at    </w:t>
      </w:r>
      <w:r>
        <w:t xml:space="preserve">   sitteth    </w:t>
      </w:r>
      <w:r>
        <w:t xml:space="preserve">   Heaven    </w:t>
      </w:r>
      <w:r>
        <w:t xml:space="preserve">   into    </w:t>
      </w:r>
      <w:r>
        <w:t xml:space="preserve">   ascended    </w:t>
      </w:r>
      <w:r>
        <w:t xml:space="preserve">   again    </w:t>
      </w:r>
      <w:r>
        <w:t xml:space="preserve">   rose    </w:t>
      </w:r>
      <w:r>
        <w:t xml:space="preserve">   day    </w:t>
      </w:r>
      <w:r>
        <w:t xml:space="preserve">   third    </w:t>
      </w:r>
      <w:r>
        <w:t xml:space="preserve">   Hell    </w:t>
      </w:r>
      <w:r>
        <w:t xml:space="preserve">   descended    </w:t>
      </w:r>
      <w:r>
        <w:t xml:space="preserve">   was    </w:t>
      </w:r>
      <w:r>
        <w:t xml:space="preserve">   died    </w:t>
      </w:r>
      <w:r>
        <w:t xml:space="preserve">   crucified    </w:t>
      </w:r>
      <w:r>
        <w:t xml:space="preserve">   Pilate    </w:t>
      </w:r>
      <w:r>
        <w:t xml:space="preserve">   Pontius    </w:t>
      </w:r>
      <w:r>
        <w:t xml:space="preserve">   under    </w:t>
      </w:r>
      <w:r>
        <w:t xml:space="preserve">   suffered    </w:t>
      </w:r>
      <w:r>
        <w:t xml:space="preserve">   Mary    </w:t>
      </w:r>
      <w:r>
        <w:t xml:space="preserve">   Virgin    </w:t>
      </w:r>
      <w:r>
        <w:t xml:space="preserve">   born    </w:t>
      </w:r>
      <w:r>
        <w:t xml:space="preserve">   by    </w:t>
      </w:r>
      <w:r>
        <w:t xml:space="preserve">   conceived    </w:t>
      </w:r>
      <w:r>
        <w:t xml:space="preserve">   Who    </w:t>
      </w:r>
      <w:r>
        <w:t xml:space="preserve">   Lord    </w:t>
      </w:r>
      <w:r>
        <w:t xml:space="preserve">   Our    </w:t>
      </w:r>
      <w:r>
        <w:t xml:space="preserve">   Son    </w:t>
      </w:r>
      <w:r>
        <w:t xml:space="preserve">   only    </w:t>
      </w:r>
      <w:r>
        <w:t xml:space="preserve">   His    </w:t>
      </w:r>
      <w:r>
        <w:t xml:space="preserve">   Christ    </w:t>
      </w:r>
      <w:r>
        <w:t xml:space="preserve">   Jesus    </w:t>
      </w:r>
      <w:r>
        <w:t xml:space="preserve">   earth    </w:t>
      </w:r>
      <w:r>
        <w:t xml:space="preserve">   Creator    </w:t>
      </w:r>
      <w:r>
        <w:t xml:space="preserve">   Almighty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Apostle's Creed</dc:title>
  <dcterms:created xsi:type="dcterms:W3CDTF">2021-10-11T01:28:55Z</dcterms:created>
  <dcterms:modified xsi:type="dcterms:W3CDTF">2021-10-11T01:28:55Z</dcterms:modified>
</cp:coreProperties>
</file>