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catechism    </w:t>
      </w:r>
      <w:r>
        <w:t xml:space="preserve">   resurrection    </w:t>
      </w:r>
      <w:r>
        <w:t xml:space="preserve">   sin    </w:t>
      </w:r>
      <w:r>
        <w:t xml:space="preserve">   cross    </w:t>
      </w:r>
      <w:r>
        <w:t xml:space="preserve">   Mary    </w:t>
      </w:r>
      <w:r>
        <w:t xml:space="preserve">   Garden    </w:t>
      </w:r>
      <w:r>
        <w:t xml:space="preserve">   Eden    </w:t>
      </w:r>
      <w:r>
        <w:t xml:space="preserve">   Spirit    </w:t>
      </w:r>
      <w:r>
        <w:t xml:space="preserve">   Bible    </w:t>
      </w:r>
      <w:r>
        <w:t xml:space="preserve">   Scripture    </w:t>
      </w:r>
      <w:r>
        <w:t xml:space="preserve">   forgiven    </w:t>
      </w:r>
      <w:r>
        <w:t xml:space="preserve">   risen    </w:t>
      </w:r>
      <w:r>
        <w:t xml:space="preserve">   crucified    </w:t>
      </w:r>
      <w:r>
        <w:t xml:space="preserve">   Christ    </w:t>
      </w:r>
      <w:r>
        <w:t xml:space="preserve">   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2021-10-11T01:29:04Z</dcterms:created>
  <dcterms:modified xsi:type="dcterms:W3CDTF">2021-10-11T01:29:04Z</dcterms:modified>
</cp:coreProperties>
</file>