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Apostles'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VIRGIN    </w:t>
      </w:r>
      <w:r>
        <w:t xml:space="preserve">   SUFFERED    </w:t>
      </w:r>
      <w:r>
        <w:t xml:space="preserve">   SEATED    </w:t>
      </w:r>
      <w:r>
        <w:t xml:space="preserve">   SAINTS    </w:t>
      </w:r>
      <w:r>
        <w:t xml:space="preserve">   RIGHT    </w:t>
      </w:r>
      <w:r>
        <w:t xml:space="preserve">   PONTIUS    </w:t>
      </w:r>
      <w:r>
        <w:t xml:space="preserve">   PILATE    </w:t>
      </w:r>
      <w:r>
        <w:t xml:space="preserve">   JUDGE    </w:t>
      </w:r>
      <w:r>
        <w:t xml:space="preserve">   JESUS    </w:t>
      </w:r>
      <w:r>
        <w:t xml:space="preserve">   FORGIVENESS    </w:t>
      </w:r>
      <w:r>
        <w:t xml:space="preserve">   DIED    </w:t>
      </w:r>
      <w:r>
        <w:t xml:space="preserve">   DESCENDED    </w:t>
      </w:r>
      <w:r>
        <w:t xml:space="preserve">   CRUCIFIED    </w:t>
      </w:r>
      <w:r>
        <w:t xml:space="preserve">   CREATOR    </w:t>
      </w:r>
      <w:r>
        <w:t xml:space="preserve">   CONCEIVED    </w:t>
      </w:r>
      <w:r>
        <w:t xml:space="preserve">   COMMUNION    </w:t>
      </w:r>
      <w:r>
        <w:t xml:space="preserve">   CHRIST    </w:t>
      </w:r>
      <w:r>
        <w:t xml:space="preserve">   CATHOLIC    </w:t>
      </w:r>
      <w:r>
        <w:t xml:space="preserve">   BURIED    </w:t>
      </w:r>
      <w:r>
        <w:t xml:space="preserve">   BELIEVE    </w:t>
      </w:r>
      <w:r>
        <w:t xml:space="preserve">   ASCEND    </w:t>
      </w:r>
      <w:r>
        <w:t xml:space="preserve">   AROSE    </w:t>
      </w:r>
      <w:r>
        <w:t xml:space="preserve">   ALMIGHTY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Apostles' Creed</dc:title>
  <dcterms:created xsi:type="dcterms:W3CDTF">2021-10-11T01:29:22Z</dcterms:created>
  <dcterms:modified xsi:type="dcterms:W3CDTF">2021-10-11T01:29:22Z</dcterms:modified>
</cp:coreProperties>
</file>