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believe in God, the Father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believe in the Holy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______________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_______________ into 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resurrection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_______ day he rose again from the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crucified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___________ into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is seated at the _________ hand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ascended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of the _________ 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Catholic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suffered under __________ 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____________, died and was buried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_____________________ of Saints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Pontius Pilate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2021-10-11T01:29:21Z</dcterms:created>
  <dcterms:modified xsi:type="dcterms:W3CDTF">2021-10-11T01:29:21Z</dcterms:modified>
</cp:coreProperties>
</file>