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Apostle's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Resurrection    </w:t>
      </w:r>
      <w:r>
        <w:t xml:space="preserve">   Forgiveness    </w:t>
      </w:r>
      <w:r>
        <w:t xml:space="preserve">   Saints    </w:t>
      </w:r>
      <w:r>
        <w:t xml:space="preserve">   Communion    </w:t>
      </w:r>
      <w:r>
        <w:t xml:space="preserve">   Church    </w:t>
      </w:r>
      <w:r>
        <w:t xml:space="preserve">   Christian    </w:t>
      </w:r>
      <w:r>
        <w:t xml:space="preserve">   Judge    </w:t>
      </w:r>
      <w:r>
        <w:t xml:space="preserve">   Right hand    </w:t>
      </w:r>
      <w:r>
        <w:t xml:space="preserve">   Heaven    </w:t>
      </w:r>
      <w:r>
        <w:t xml:space="preserve">   Ascended    </w:t>
      </w:r>
      <w:r>
        <w:t xml:space="preserve">   Rose    </w:t>
      </w:r>
      <w:r>
        <w:t xml:space="preserve">   Third day    </w:t>
      </w:r>
      <w:r>
        <w:t xml:space="preserve">   Descended    </w:t>
      </w:r>
      <w:r>
        <w:t xml:space="preserve">   Buried    </w:t>
      </w:r>
      <w:r>
        <w:t xml:space="preserve">   Crucified    </w:t>
      </w:r>
      <w:r>
        <w:t xml:space="preserve">   Pilate    </w:t>
      </w:r>
      <w:r>
        <w:t xml:space="preserve">   Pontius    </w:t>
      </w:r>
      <w:r>
        <w:t xml:space="preserve">   Virgin mary    </w:t>
      </w:r>
      <w:r>
        <w:t xml:space="preserve">   Holy Ghost    </w:t>
      </w:r>
      <w:r>
        <w:t xml:space="preserve">   Conceived    </w:t>
      </w:r>
      <w:r>
        <w:t xml:space="preserve">   Lord    </w:t>
      </w:r>
      <w:r>
        <w:t xml:space="preserve">   Son    </w:t>
      </w:r>
      <w:r>
        <w:t xml:space="preserve">   Jesus christ    </w:t>
      </w:r>
      <w:r>
        <w:t xml:space="preserve">   Earth    </w:t>
      </w:r>
      <w:r>
        <w:t xml:space="preserve">   Almighty    </w:t>
      </w:r>
      <w:r>
        <w:t xml:space="preserve">   Father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Apostle's Creed</dc:title>
  <dcterms:created xsi:type="dcterms:W3CDTF">2021-10-11T01:28:01Z</dcterms:created>
  <dcterms:modified xsi:type="dcterms:W3CDTF">2021-10-11T01:28:01Z</dcterms:modified>
</cp:coreProperties>
</file>