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resurection    </w:t>
      </w:r>
      <w:r>
        <w:t xml:space="preserve">   communion    </w:t>
      </w:r>
      <w:r>
        <w:t xml:space="preserve">   saints    </w:t>
      </w:r>
      <w:r>
        <w:t xml:space="preserve">   sins    </w:t>
      </w:r>
      <w:r>
        <w:t xml:space="preserve">   forgiveness    </w:t>
      </w:r>
      <w:r>
        <w:t xml:space="preserve">   right hand    </w:t>
      </w:r>
      <w:r>
        <w:t xml:space="preserve">   christ    </w:t>
      </w:r>
      <w:r>
        <w:t xml:space="preserve">   earth    </w:t>
      </w:r>
      <w:r>
        <w:t xml:space="preserve">   holy spirit    </w:t>
      </w:r>
      <w:r>
        <w:t xml:space="preserve">   buried    </w:t>
      </w:r>
      <w:r>
        <w:t xml:space="preserve">   dead    </w:t>
      </w:r>
      <w:r>
        <w:t xml:space="preserve">   crucified    </w:t>
      </w:r>
      <w:r>
        <w:t xml:space="preserve">   pilate    </w:t>
      </w:r>
      <w:r>
        <w:t xml:space="preserve">   jesus    </w:t>
      </w:r>
      <w:r>
        <w:t xml:space="preserve">   heaven    </w:t>
      </w:r>
      <w:r>
        <w:t xml:space="preserve">   father    </w:t>
      </w:r>
      <w:r>
        <w:t xml:space="preserve">   god    </w:t>
      </w:r>
      <w:r>
        <w:t xml:space="preserve">   creed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</dc:title>
  <dcterms:created xsi:type="dcterms:W3CDTF">2021-10-11T01:28:13Z</dcterms:created>
  <dcterms:modified xsi:type="dcterms:W3CDTF">2021-10-11T01:28:13Z</dcterms:modified>
</cp:coreProperties>
</file>