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Apostles' Creed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Person of the Trinity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Figure of Christianity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accept something as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After Two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complete power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Roman procurator of Judea who ordered that Jesus be crucified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Fell Downword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to death by being nailed to a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God and Angels reign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on which we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Apostles' Creed Crossword</dc:title>
  <dcterms:created xsi:type="dcterms:W3CDTF">2021-10-11T01:29:26Z</dcterms:created>
  <dcterms:modified xsi:type="dcterms:W3CDTF">2021-10-11T01:29:26Z</dcterms:modified>
</cp:coreProperties>
</file>