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Apostle's Creed &amp; Nicene Creed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think and act using knowledge, experience,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three theological virtues of the Christian religion, alongside faith and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concept of moral rightness based on ethics, rationality, law, natural law, religion, or equity.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comprehend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gesture indicative of deep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strength of mind that enables a person to encounter danger or bear pain or adversity with courage.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caution or circumspection as to danger or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asking God for support and faith to make right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three theological virtues of the Christian religion, alongside faith and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moderation in action, thought, 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bravery in facing difficulties, especially in overcoming the fear of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theological virtues of the Christian religion, alongside hope and love.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Apostle's Creed &amp; Nicene Creed </dc:title>
  <dcterms:created xsi:type="dcterms:W3CDTF">2021-10-11T01:28:22Z</dcterms:created>
  <dcterms:modified xsi:type="dcterms:W3CDTF">2021-10-11T01:28:22Z</dcterms:modified>
</cp:coreProperties>
</file>