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 &amp;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communion: receiving the ______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"Was crucified, _______, and was buried"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"Creator of Heaven and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number of sacraments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"Who was _______ by the Holy Spirit"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Sacrament to become a priest: Holy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Confirmation: receiving the strength of the _______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believe in God, the Father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"...the communion of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"...and is seated at the _______ hand of the Father"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"On the _______ day, He rose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Sacrament of Marriage: Holy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of Christian initiation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Sacrament of confessing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"...the _______ of the body"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believe in the Holy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Sacrament: _______ of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"...and life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Reconciliation: "Bless me, Father, for I have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Prayer said at the end of Reconciliation "Act of 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&amp; Sacraments </dc:title>
  <dcterms:created xsi:type="dcterms:W3CDTF">2021-10-11T01:28:33Z</dcterms:created>
  <dcterms:modified xsi:type="dcterms:W3CDTF">2021-10-11T01:28:33Z</dcterms:modified>
</cp:coreProperties>
</file>