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forgiveness    </w:t>
      </w:r>
      <w:r>
        <w:t xml:space="preserve">   saints    </w:t>
      </w:r>
      <w:r>
        <w:t xml:space="preserve">   communion    </w:t>
      </w:r>
      <w:r>
        <w:t xml:space="preserve">   living    </w:t>
      </w:r>
      <w:r>
        <w:t xml:space="preserve">   judge    </w:t>
      </w:r>
      <w:r>
        <w:t xml:space="preserve">   almighty    </w:t>
      </w:r>
      <w:r>
        <w:t xml:space="preserve">   dead    </w:t>
      </w:r>
      <w:r>
        <w:t xml:space="preserve">   ascended    </w:t>
      </w:r>
      <w:r>
        <w:t xml:space="preserve">   descended    </w:t>
      </w:r>
      <w:r>
        <w:t xml:space="preserve">   crucified    </w:t>
      </w:r>
      <w:r>
        <w:t xml:space="preserve">   conceived    </w:t>
      </w:r>
      <w:r>
        <w:t xml:space="preserve">   HolySpirit    </w:t>
      </w:r>
      <w:r>
        <w:t xml:space="preserve">   heaven    </w:t>
      </w:r>
      <w:r>
        <w:t xml:space="preserve">   creator    </w:t>
      </w:r>
      <w:r>
        <w:t xml:space="preserve">   father    </w:t>
      </w:r>
      <w:r>
        <w:t xml:space="preserve">   God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 Word Search</dc:title>
  <dcterms:created xsi:type="dcterms:W3CDTF">2021-10-11T01:29:25Z</dcterms:created>
  <dcterms:modified xsi:type="dcterms:W3CDTF">2021-10-11T01:29:25Z</dcterms:modified>
</cp:coreProperties>
</file>