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Apostles Creed and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was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know they're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there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gave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Bishop, priest, and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God is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sacrament we recieve shortly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a step closer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blessed with oil when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we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apologize to God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love to us that we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bond between man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gave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I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disobey God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Anointing of the sick    </w:t>
      </w:r>
      <w:r>
        <w:t xml:space="preserve">   Baptism    </w:t>
      </w:r>
      <w:r>
        <w:t xml:space="preserve">   Church    </w:t>
      </w:r>
      <w:r>
        <w:t xml:space="preserve">   Confirmation    </w:t>
      </w:r>
      <w:r>
        <w:t xml:space="preserve">   Crucified    </w:t>
      </w:r>
      <w:r>
        <w:t xml:space="preserve">   Eucharist    </w:t>
      </w:r>
      <w:r>
        <w:t xml:space="preserve">   Father    </w:t>
      </w:r>
      <w:r>
        <w:t xml:space="preserve">   God    </w:t>
      </w:r>
      <w:r>
        <w:t xml:space="preserve">   Heaven    </w:t>
      </w:r>
      <w:r>
        <w:t xml:space="preserve">   Holy Orders    </w:t>
      </w:r>
      <w:r>
        <w:t xml:space="preserve">   Holy Spirit    </w:t>
      </w:r>
      <w:r>
        <w:t xml:space="preserve">   Jesus    </w:t>
      </w:r>
      <w:r>
        <w:t xml:space="preserve">   Lord    </w:t>
      </w:r>
      <w:r>
        <w:t xml:space="preserve">   Life    </w:t>
      </w:r>
      <w:r>
        <w:t xml:space="preserve">   Marriage    </w:t>
      </w:r>
      <w:r>
        <w:t xml:space="preserve">   Mary    </w:t>
      </w:r>
      <w:r>
        <w:t xml:space="preserve">   Sins    </w:t>
      </w:r>
      <w:r>
        <w:t xml:space="preserve">   Saints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and Sacraments</dc:title>
  <dcterms:created xsi:type="dcterms:W3CDTF">2021-10-11T01:28:46Z</dcterms:created>
  <dcterms:modified xsi:type="dcterms:W3CDTF">2021-10-11T01:28:46Z</dcterms:modified>
</cp:coreProperties>
</file>