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Apostles Creed and the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continuation of Christ's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of grace, instituted by Christ and entrusted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that establishes a sacred family bond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 Almighty, Creator of Heaven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lead the crucifixion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anointing of the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living transmission of the message of the Gospel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bread and wine that is perceived as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object, gesture, word, or event which indicates the prescence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 of the Catholic faith, its theologies and doctrines, its liturgical, ethical, spiritual, and behavioural characteristics, as well as a religious people as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Catholic begins a mature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confession; when a Catholic confesses their sins to a priest and receives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sacrament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inspired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Blessed Virgin Mother who conceived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lifelong commitment between a man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teaching authority of the Church that interprets Scripture and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conceived by the Holy Spirit, born of the Virgin Mary, suffered under Pontius Pilate, was crucified, died, and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gift to us of His prescence, help, and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carpenter, as well as Mary's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and the Sacraments</dc:title>
  <dcterms:created xsi:type="dcterms:W3CDTF">2021-10-11T01:27:58Z</dcterms:created>
  <dcterms:modified xsi:type="dcterms:W3CDTF">2021-10-11T01:27:58Z</dcterms:modified>
</cp:coreProperties>
</file>