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conceived by the power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states that we cannot believe in God by our own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Catholic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Luther explains that the Holy Spirit calls us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History describes the history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Latin word "creed" comes from a Latin word which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Father, Son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faith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Apostles' Creed the First Person of the Blessed Trinity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mystery of Christ rising from the dead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ascend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Person of the Blessed Trinity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Creator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the Apostles' Creed, Christ rose from the dead on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resurrection    </w:t>
      </w:r>
      <w:r>
        <w:t xml:space="preserve">   doubt    </w:t>
      </w:r>
      <w:r>
        <w:t xml:space="preserve">   all things    </w:t>
      </w:r>
      <w:r>
        <w:t xml:space="preserve">   Father    </w:t>
      </w:r>
      <w:r>
        <w:t xml:space="preserve">   the holy spirit    </w:t>
      </w:r>
      <w:r>
        <w:t xml:space="preserve">   Jesus    </w:t>
      </w:r>
      <w:r>
        <w:t xml:space="preserve">   universal    </w:t>
      </w:r>
      <w:r>
        <w:t xml:space="preserve">   the third day    </w:t>
      </w:r>
      <w:r>
        <w:t xml:space="preserve">   descend    </w:t>
      </w:r>
      <w:r>
        <w:t xml:space="preserve">   Salvation    </w:t>
      </w:r>
      <w:r>
        <w:t xml:space="preserve">   The trinity    </w:t>
      </w:r>
      <w:r>
        <w:t xml:space="preserve">   Luther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Apostles' Creed</dc:title>
  <dcterms:created xsi:type="dcterms:W3CDTF">2021-10-11T01:28:29Z</dcterms:created>
  <dcterms:modified xsi:type="dcterms:W3CDTF">2021-10-11T01:28:29Z</dcterms:modified>
</cp:coreProperties>
</file>