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Universe    </w:t>
      </w:r>
      <w:r>
        <w:t xml:space="preserve">   Trinity    </w:t>
      </w:r>
      <w:r>
        <w:t xml:space="preserve">   Sunday    </w:t>
      </w:r>
      <w:r>
        <w:t xml:space="preserve">   Spirit    </w:t>
      </w:r>
      <w:r>
        <w:t xml:space="preserve">   Sinners    </w:t>
      </w:r>
      <w:r>
        <w:t xml:space="preserve">   Protector    </w:t>
      </w:r>
      <w:r>
        <w:t xml:space="preserve">   Miracle    </w:t>
      </w:r>
      <w:r>
        <w:t xml:space="preserve">   Heaven    </w:t>
      </w:r>
      <w:r>
        <w:t xml:space="preserve">   Gospel    </w:t>
      </w:r>
      <w:r>
        <w:t xml:space="preserve">   Glorifies    </w:t>
      </w:r>
      <w:r>
        <w:t xml:space="preserve">   Father    </w:t>
      </w:r>
      <w:r>
        <w:t xml:space="preserve">   Faith    </w:t>
      </w:r>
      <w:r>
        <w:t xml:space="preserve">   Eternal    </w:t>
      </w:r>
      <w:r>
        <w:t xml:space="preserve">   Easter    </w:t>
      </w:r>
      <w:r>
        <w:t xml:space="preserve">   Doctrines    </w:t>
      </w:r>
      <w:r>
        <w:t xml:space="preserve">   Creed    </w:t>
      </w:r>
      <w:r>
        <w:t xml:space="preserve">   Creator    </w:t>
      </w:r>
      <w:r>
        <w:t xml:space="preserve">   Communion    </w:t>
      </w:r>
      <w:r>
        <w:t xml:space="preserve">   Church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2021-10-11T01:28:41Z</dcterms:created>
  <dcterms:modified xsi:type="dcterms:W3CDTF">2021-10-11T01:28:41Z</dcterms:modified>
</cp:coreProperties>
</file>