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__________ day He rose again from the dead;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of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of heaven and earth;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thence He shall come to ______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crucified, __________ and was buried.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under Pontius Pilate;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forgiveness of _____, the resurrection of the body,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_________ Church, the communion of Saints,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descended into __________;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_________ into heaven;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in Jesus Christ, His ________ Son, our Lord: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 in the Holy Spirit,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conceived by the _________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seated at the right ____________ of God the Father Almighty;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________ everlasting. 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believe in God, the ______________ Almighty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2021-10-11T01:28:35Z</dcterms:created>
  <dcterms:modified xsi:type="dcterms:W3CDTF">2021-10-11T01:28:35Z</dcterms:modified>
</cp:coreProperties>
</file>