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 &amp; the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Catholics believe the________, or Communion, both a sacrifice and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forgiveness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shall come to judge the living and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____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catholic sacrasments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seated at the____hand of God the Father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conceived by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He______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of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Creator of heaven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________is a ritual of healing appropriate not only for physical but also for mental and spiritual sickness.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 Catholic Sacrament of mature Christian commitment and a deepening of baptismal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conversion, confession and celebration. In _________it we find God's unconditional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Catholics, the Sacrament of ______ is the first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suffered under _______ Pilate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holy sacrament is  most often associated with the gifts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By proclaiming the Gospel, and by providing other means to holiness. This sacrament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loving union of husband and wife speaks of family values and also God's values,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believe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descended into_____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day He rose again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I_____ in the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&amp; the Sacraments </dc:title>
  <dcterms:created xsi:type="dcterms:W3CDTF">2021-10-11T01:27:51Z</dcterms:created>
  <dcterms:modified xsi:type="dcterms:W3CDTF">2021-10-11T01:27:51Z</dcterms:modified>
</cp:coreProperties>
</file>