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Apostles Defend their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what God gives to those who obey him.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opened the prison doors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was done through the Apostles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Apostles left the prison and were teaching in the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Apostles were _________ about Jesus Christ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Pharisee named _________, a teacher of the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said we should obey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saved by the _________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wanted to be close to the shadow of this Apostle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Apostles were kept here while waiting on their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exalted Jesus to be on his _______ hand</w:t>
            </w:r>
          </w:p>
        </w:tc>
      </w:tr>
    </w:tbl>
    <w:p>
      <w:pPr>
        <w:pStyle w:val="WordBankSmall"/>
      </w:pPr>
      <w:r>
        <w:t xml:space="preserve">   Angel    </w:t>
      </w:r>
      <w:r>
        <w:t xml:space="preserve">   Prison    </w:t>
      </w:r>
      <w:r>
        <w:t xml:space="preserve">   God    </w:t>
      </w:r>
      <w:r>
        <w:t xml:space="preserve">   Blood    </w:t>
      </w:r>
      <w:r>
        <w:t xml:space="preserve">   Gamaliel    </w:t>
      </w:r>
      <w:r>
        <w:t xml:space="preserve">   Teaching    </w:t>
      </w:r>
      <w:r>
        <w:t xml:space="preserve">   Right    </w:t>
      </w:r>
      <w:r>
        <w:t xml:space="preserve">   Signsandwonders    </w:t>
      </w:r>
      <w:r>
        <w:t xml:space="preserve">   Peter    </w:t>
      </w:r>
      <w:r>
        <w:t xml:space="preserve">   HolySpirit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Defend their Faith</dc:title>
  <dcterms:created xsi:type="dcterms:W3CDTF">2021-10-11T01:28:24Z</dcterms:created>
  <dcterms:modified xsi:type="dcterms:W3CDTF">2021-10-11T01:28:24Z</dcterms:modified>
</cp:coreProperties>
</file>