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Apostles creed and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ascended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sealed with gift ofthe holy spirit into the church...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believe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only son 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right hand of God...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descended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conceived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 the...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person serves the church...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catholic church, the... of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Suffered under...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offers the comfort of God to the sick...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every prayer...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Admission of into the christian church...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couple joined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Creater of heaven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suffered under pontius pilote, was... died and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 of christ also known as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 and Sacraments</dc:title>
  <dcterms:created xsi:type="dcterms:W3CDTF">2021-10-11T01:28:03Z</dcterms:created>
  <dcterms:modified xsi:type="dcterms:W3CDTF">2021-10-11T01:28:03Z</dcterms:modified>
</cp:coreProperties>
</file>