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</w:t>
      </w:r>
    </w:p>
    <w:p>
      <w:pPr>
        <w:pStyle w:val="Questions"/>
      </w:pPr>
      <w:r>
        <w:t xml:space="preserve">1. NOJH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EDNWAR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S,OMNI THE LAZTOE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SHOTMA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EMJAS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PIPILH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TAEN,HANLA RBA MIOETL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TRPEE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MEWHTAT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THDAEDUS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A,MEJS NOS OF HUASAELP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</dc:title>
  <dcterms:created xsi:type="dcterms:W3CDTF">2021-10-11T01:28:38Z</dcterms:created>
  <dcterms:modified xsi:type="dcterms:W3CDTF">2021-10-11T01:28:38Z</dcterms:modified>
</cp:coreProperties>
</file>