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Apostles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RENLUND    </w:t>
      </w:r>
      <w:r>
        <w:t xml:space="preserve">   STEVENSON    </w:t>
      </w:r>
      <w:r>
        <w:t xml:space="preserve">   RASBAND    </w:t>
      </w:r>
      <w:r>
        <w:t xml:space="preserve">   ANDERSON    </w:t>
      </w:r>
      <w:r>
        <w:t xml:space="preserve">   CHRISTOFFERSON    </w:t>
      </w:r>
      <w:r>
        <w:t xml:space="preserve">   COOK    </w:t>
      </w:r>
      <w:r>
        <w:t xml:space="preserve">   EDNAR    </w:t>
      </w:r>
      <w:r>
        <w:t xml:space="preserve">   HOLLAND    </w:t>
      </w:r>
      <w:r>
        <w:t xml:space="preserve">   HALES    </w:t>
      </w:r>
      <w:r>
        <w:t xml:space="preserve">   BALLARD    </w:t>
      </w:r>
      <w:r>
        <w:t xml:space="preserve">   OAKS    </w:t>
      </w:r>
      <w:r>
        <w:t xml:space="preserve">   NELSON    </w:t>
      </w:r>
      <w:r>
        <w:t xml:space="preserve">   UCHTDORF    </w:t>
      </w:r>
      <w:r>
        <w:t xml:space="preserve">   MONSON    </w:t>
      </w:r>
      <w:r>
        <w:t xml:space="preserve">   EYRING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Apostles</dc:title>
  <dcterms:created xsi:type="dcterms:W3CDTF">2021-10-11T01:27:49Z</dcterms:created>
  <dcterms:modified xsi:type="dcterms:W3CDTF">2021-10-11T01:27:49Z</dcterms:modified>
</cp:coreProperties>
</file>