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Replaced 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of The greater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 Nathaniel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Peter's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apostle?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Thaddeus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betrayed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Doubted that Jesus had risen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collector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called by 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Zealot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less (same name as the greater)</w:t>
            </w:r>
          </w:p>
        </w:tc>
      </w:tr>
    </w:tbl>
    <w:p>
      <w:pPr>
        <w:pStyle w:val="WordBankMedium"/>
      </w:pPr>
      <w:r>
        <w:t xml:space="preserve">   Judas    </w:t>
      </w:r>
      <w:r>
        <w:t xml:space="preserve">   Peter    </w:t>
      </w:r>
      <w:r>
        <w:t xml:space="preserve">   Andrew     </w:t>
      </w:r>
      <w:r>
        <w:t xml:space="preserve">   James    </w:t>
      </w:r>
      <w:r>
        <w:t xml:space="preserve">   John    </w:t>
      </w:r>
      <w:r>
        <w:t xml:space="preserve">   Philip    </w:t>
      </w:r>
      <w:r>
        <w:t xml:space="preserve">   Nathanael    </w:t>
      </w:r>
      <w:r>
        <w:t xml:space="preserve">   Matthew    </w:t>
      </w:r>
      <w:r>
        <w:t xml:space="preserve">   Thomas    </w:t>
      </w:r>
      <w:r>
        <w:t xml:space="preserve">   James    </w:t>
      </w:r>
      <w:r>
        <w:t xml:space="preserve">   Simon    </w:t>
      </w:r>
      <w:r>
        <w:t xml:space="preserve">   Matthias    </w:t>
      </w:r>
      <w:r>
        <w:t xml:space="preserve">   Jude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</dc:title>
  <dcterms:created xsi:type="dcterms:W3CDTF">2021-10-11T01:28:41Z</dcterms:created>
  <dcterms:modified xsi:type="dcterms:W3CDTF">2021-10-11T01:28:41Z</dcterms:modified>
</cp:coreProperties>
</file>