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Apostrophe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butterflies'    </w:t>
      </w:r>
      <w:r>
        <w:t xml:space="preserve">   business's    </w:t>
      </w:r>
      <w:r>
        <w:t xml:space="preserve">   Charles's    </w:t>
      </w:r>
      <w:r>
        <w:t xml:space="preserve">   children's    </w:t>
      </w:r>
      <w:r>
        <w:t xml:space="preserve">   circuses'    </w:t>
      </w:r>
      <w:r>
        <w:t xml:space="preserve">   citizens'    </w:t>
      </w:r>
      <w:r>
        <w:t xml:space="preserve">   Collins's    </w:t>
      </w:r>
      <w:r>
        <w:t xml:space="preserve">   computer's    </w:t>
      </w:r>
      <w:r>
        <w:t xml:space="preserve">   doctor's    </w:t>
      </w:r>
      <w:r>
        <w:t xml:space="preserve">   grandparents'    </w:t>
      </w:r>
      <w:r>
        <w:t xml:space="preserve">   groomsmen's    </w:t>
      </w:r>
      <w:r>
        <w:t xml:space="preserve">   mountain's    </w:t>
      </w:r>
      <w:r>
        <w:t xml:space="preserve">   octopus's    </w:t>
      </w:r>
      <w:r>
        <w:t xml:space="preserve">   people's    </w:t>
      </w:r>
      <w:r>
        <w:t xml:space="preserve">   Peter's    </w:t>
      </w:r>
      <w:r>
        <w:t xml:space="preserve">   women's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Apostrophe words</dc:title>
  <dcterms:created xsi:type="dcterms:W3CDTF">2021-10-11T01:28:57Z</dcterms:created>
  <dcterms:modified xsi:type="dcterms:W3CDTF">2021-10-11T01:28:57Z</dcterms:modified>
</cp:coreProperties>
</file>