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Apostrophes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She'd    </w:t>
      </w:r>
      <w:r>
        <w:t xml:space="preserve">   He'll    </w:t>
      </w:r>
      <w:r>
        <w:t xml:space="preserve">   I'm    </w:t>
      </w:r>
      <w:r>
        <w:t xml:space="preserve">   Doesn't    </w:t>
      </w:r>
      <w:r>
        <w:t xml:space="preserve">   You've    </w:t>
      </w:r>
      <w:r>
        <w:t xml:space="preserve">   Wouldn't    </w:t>
      </w:r>
      <w:r>
        <w:t xml:space="preserve">   Who's    </w:t>
      </w:r>
      <w:r>
        <w:t xml:space="preserve">   They've    </w:t>
      </w:r>
      <w:r>
        <w:t xml:space="preserve">   Shouldn't    </w:t>
      </w:r>
      <w:r>
        <w:t xml:space="preserve">   That's    </w:t>
      </w:r>
      <w:r>
        <w:t xml:space="preserve">   Isn't    </w:t>
      </w:r>
      <w:r>
        <w:t xml:space="preserve">   I've    </w:t>
      </w:r>
      <w:r>
        <w:t xml:space="preserve">   you're    </w:t>
      </w:r>
      <w:r>
        <w:t xml:space="preserve">   wasn't    </w:t>
      </w:r>
      <w:r>
        <w:t xml:space="preserve">   can't    </w:t>
      </w:r>
      <w:r>
        <w:t xml:space="preserve">   don't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Apostrophes</dc:title>
  <dcterms:created xsi:type="dcterms:W3CDTF">2021-11-09T03:49:53Z</dcterms:created>
  <dcterms:modified xsi:type="dcterms:W3CDTF">2021-11-09T03:49:53Z</dcterms:modified>
</cp:coreProperties>
</file>