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 Creators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Vertical    </w:t>
      </w:r>
      <w:r>
        <w:t xml:space="preserve">   Horizontal    </w:t>
      </w:r>
      <w:r>
        <w:t xml:space="preserve">   Button image    </w:t>
      </w:r>
      <w:r>
        <w:t xml:space="preserve">   Event handler    </w:t>
      </w:r>
      <w:r>
        <w:t xml:space="preserve">   Runtime    </w:t>
      </w:r>
      <w:r>
        <w:t xml:space="preserve">   Event    </w:t>
      </w:r>
      <w:r>
        <w:t xml:space="preserve">   Controller layer    </w:t>
      </w:r>
      <w:r>
        <w:t xml:space="preserve">   View layer    </w:t>
      </w:r>
      <w:r>
        <w:t xml:space="preserve">   End users    </w:t>
      </w:r>
      <w:r>
        <w:t xml:space="preserve">   Program    </w:t>
      </w:r>
      <w:r>
        <w:t xml:space="preserve">   Incremental    </w:t>
      </w:r>
      <w:r>
        <w:t xml:space="preserve">   Flowchart    </w:t>
      </w:r>
      <w:r>
        <w:t xml:space="preserve">   Camelcase    </w:t>
      </w:r>
      <w:r>
        <w:t xml:space="preserve">   Mobile apps    </w:t>
      </w:r>
      <w:r>
        <w:t xml:space="preserve">   Computer scientist    </w:t>
      </w:r>
      <w:r>
        <w:t xml:space="preserve">   Computer science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Creators</dc:title>
  <dcterms:created xsi:type="dcterms:W3CDTF">2021-10-11T01:28:53Z</dcterms:created>
  <dcterms:modified xsi:type="dcterms:W3CDTF">2021-10-11T01:28:53Z</dcterms:modified>
</cp:coreProperties>
</file>