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 Creators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boolean    </w:t>
      </w:r>
      <w:r>
        <w:t xml:space="preserve">   emulator    </w:t>
      </w:r>
      <w:r>
        <w:t xml:space="preserve">   conditional    </w:t>
      </w:r>
      <w:r>
        <w:t xml:space="preserve">   navigator    </w:t>
      </w:r>
      <w:r>
        <w:t xml:space="preserve">   driver    </w:t>
      </w:r>
      <w:r>
        <w:t xml:space="preserve">   designprocess    </w:t>
      </w:r>
      <w:r>
        <w:t xml:space="preserve">   viewlayer    </w:t>
      </w:r>
      <w:r>
        <w:t xml:space="preserve">   database    </w:t>
      </w:r>
      <w:r>
        <w:t xml:space="preserve">   list    </w:t>
      </w:r>
      <w:r>
        <w:t xml:space="preserve">   string    </w:t>
      </w:r>
      <w:r>
        <w:t xml:space="preserve">   procedures    </w:t>
      </w:r>
      <w:r>
        <w:t xml:space="preserve">   variable    </w:t>
      </w:r>
      <w:r>
        <w:t xml:space="preserve">   controller    </w:t>
      </w:r>
      <w:r>
        <w:t xml:space="preserve">   parameters    </w:t>
      </w:r>
      <w:r>
        <w:t xml:space="preserve">   loop    </w:t>
      </w:r>
      <w:r>
        <w:t xml:space="preserve">   redundancy    </w:t>
      </w:r>
      <w:r>
        <w:t xml:space="preserve">   scope    </w:t>
      </w:r>
      <w:r>
        <w:t xml:space="preserve">   decompose    </w:t>
      </w:r>
      <w:r>
        <w:t xml:space="preserve">   abstraction    </w:t>
      </w:r>
      <w:r>
        <w:t xml:space="preserve">   global    </w:t>
      </w:r>
      <w:r>
        <w:t xml:space="preserve">   debugging    </w:t>
      </w:r>
      <w:r>
        <w:t xml:space="preserve">   pixels    </w:t>
      </w:r>
      <w:r>
        <w:t xml:space="preserve">   initialize    </w:t>
      </w:r>
      <w:r>
        <w:t xml:space="preserve">   runtime    </w:t>
      </w:r>
      <w:r>
        <w:t xml:space="preserve">   eventhandler    </w:t>
      </w:r>
      <w:r>
        <w:t xml:space="preserve">   incremental    </w:t>
      </w:r>
      <w:r>
        <w:t xml:space="preserve">   algorithm    </w:t>
      </w:r>
      <w:r>
        <w:t xml:space="preserve">   camelcase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 Creators</dc:title>
  <dcterms:created xsi:type="dcterms:W3CDTF">2021-10-11T01:28:48Z</dcterms:created>
  <dcterms:modified xsi:type="dcterms:W3CDTF">2021-10-11T01:28:48Z</dcterms:modified>
</cp:coreProperties>
</file>