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Appalachian 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normal weather in the mountains (South)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normal rain fall in the mountains?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moved the continent's?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bird's colors are dark blue-gray on the back and rich burnt-orange below with a sooty-black breastband and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supercontinent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tree looks like your Christmas 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normal rain fall in the valleys?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tallest mountain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Appalachian mountains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Appalachian mountains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bird is mostly found in the U.S and Canada in the summer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normal weather in the mountains (North)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tree is a semi-sphere and looks like a green cloud?</w:t>
            </w:r>
          </w:p>
        </w:tc>
      </w:tr>
    </w:tbl>
    <w:p>
      <w:pPr>
        <w:pStyle w:val="WordBankMedium"/>
      </w:pPr>
      <w:r>
        <w:t xml:space="preserve">   deciduous tree    </w:t>
      </w:r>
      <w:r>
        <w:t xml:space="preserve">   Coniferous trees    </w:t>
      </w:r>
      <w:r>
        <w:t xml:space="preserve">   Mount Mitchell    </w:t>
      </w:r>
      <w:r>
        <w:t xml:space="preserve">   Warblers    </w:t>
      </w:r>
      <w:r>
        <w:t xml:space="preserve">   Thrushes     </w:t>
      </w:r>
      <w:r>
        <w:t xml:space="preserve">   Pangaea    </w:t>
      </w:r>
      <w:r>
        <w:t xml:space="preserve">   480 million years ago    </w:t>
      </w:r>
      <w:r>
        <w:t xml:space="preserve">   Folded mountains    </w:t>
      </w:r>
      <w:r>
        <w:t xml:space="preserve">    Tectonic Plates    </w:t>
      </w:r>
      <w:r>
        <w:t xml:space="preserve">   10℃     </w:t>
      </w:r>
      <w:r>
        <w:t xml:space="preserve">   18℃     </w:t>
      </w:r>
      <w:r>
        <w:t xml:space="preserve">   890mm    </w:t>
      </w:r>
      <w:r>
        <w:t xml:space="preserve">   2,040 mm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Appalachian mountains</dc:title>
  <dcterms:created xsi:type="dcterms:W3CDTF">2021-10-11T01:29:07Z</dcterms:created>
  <dcterms:modified xsi:type="dcterms:W3CDTF">2021-10-11T01:29:07Z</dcterms:modified>
</cp:coreProperties>
</file>