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Appaloosa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mane    </w:t>
      </w:r>
      <w:r>
        <w:t xml:space="preserve">   tail    </w:t>
      </w:r>
      <w:r>
        <w:t xml:space="preserve">   brush    </w:t>
      </w:r>
      <w:r>
        <w:t xml:space="preserve">   pick    </w:t>
      </w:r>
      <w:r>
        <w:t xml:space="preserve">   hoof    </w:t>
      </w:r>
      <w:r>
        <w:t xml:space="preserve">   friends    </w:t>
      </w:r>
      <w:r>
        <w:t xml:space="preserve">   roseparade    </w:t>
      </w:r>
      <w:r>
        <w:t xml:space="preserve">   saddlelog    </w:t>
      </w:r>
      <w:r>
        <w:t xml:space="preserve">   aphc    </w:t>
      </w:r>
      <w:r>
        <w:t xml:space="preserve">   calizona    </w:t>
      </w:r>
      <w:r>
        <w:t xml:space="preserve">   english    </w:t>
      </w:r>
      <w:r>
        <w:t xml:space="preserve">   western    </w:t>
      </w:r>
      <w:r>
        <w:t xml:space="preserve">   leadline    </w:t>
      </w:r>
      <w:r>
        <w:t xml:space="preserve">   family    </w:t>
      </w:r>
      <w:r>
        <w:t xml:space="preserve">   spots    </w:t>
      </w:r>
      <w:r>
        <w:t xml:space="preserve">   horse    </w:t>
      </w:r>
      <w:r>
        <w:t xml:space="preserve">   appaloosa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Appaloosa</dc:title>
  <dcterms:created xsi:type="dcterms:W3CDTF">2021-10-11T01:27:53Z</dcterms:created>
  <dcterms:modified xsi:type="dcterms:W3CDTF">2021-10-11T01:27:53Z</dcterms:modified>
</cp:coreProperties>
</file>