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Apparato circolatorio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Tessuto muscolare cardiaco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Portano il sangue al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E’ importante conoscerlo prima di una trasfusione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E’ donatore universale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Proteina presente nei globuli rossi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Permette di ossigenare il sangue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Liquido limpido in cui sono presenti sostanze disciolte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Funzione dei globuli bianchi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Servono per formare il coagulo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Collega atrio e ventricolo sinistro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è il sangue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Vasi sanguigni più piccoli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Hanno le valvole a nido di rondine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Arteria principale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Trasportano il sangue dal cuore ai tessuti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Contrazione del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Arterie che nutrono il tessuto cardiaco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Apparato circolatorio </dc:title>
  <dcterms:created xsi:type="dcterms:W3CDTF">2021-10-11T01:29:45Z</dcterms:created>
  <dcterms:modified xsi:type="dcterms:W3CDTF">2021-10-11T01:29:45Z</dcterms:modified>
</cp:coreProperties>
</file>