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Apparato digerente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insieme del succo gastrico e del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insieme dei batteri in simbiosi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valvola che divide l' ingresso allo stomaco con quelle per le vie respiratorie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formata dalle ghiandole salivari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le ghiandole che producono il succo gastrico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servono per percepire il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ricoprono le pieghe epiteliali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parte iniziale del intestino crasso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boccone di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è una vescica che contiene la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organo che serve pere la scomposizione  delle 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 parte del intestino crasso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parte del intestino tenue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denti in fondo alla bocca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un tubo lungo 25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progetto che consiste nel assorbimento in molecole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parte iniziale del intestino tenue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il succo pancreatico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formate dagli aminoacidi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contrazioni che spingono il bolo lungo l' esofago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fondo della bocca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è contenuta nel succo gastrico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sono ricoperti da smalto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 da tramite tra lo stomaco e l' intestino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emulsiona i grassi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proteine che servono per velocizzare la digestione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Apparato digerente</dc:title>
  <dcterms:created xsi:type="dcterms:W3CDTF">2021-10-11T01:29:17Z</dcterms:created>
  <dcterms:modified xsi:type="dcterms:W3CDTF">2021-10-11T01:29:17Z</dcterms:modified>
</cp:coreProperties>
</file>