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Apparatus and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Tumble Track    </w:t>
      </w:r>
      <w:r>
        <w:t xml:space="preserve">   Rebound    </w:t>
      </w:r>
      <w:r>
        <w:t xml:space="preserve">   Incline    </w:t>
      </w:r>
      <w:r>
        <w:t xml:space="preserve">   Crashmats    </w:t>
      </w:r>
      <w:r>
        <w:t xml:space="preserve">   Floor    </w:t>
      </w:r>
      <w:r>
        <w:t xml:space="preserve">   Foam blocks    </w:t>
      </w:r>
      <w:r>
        <w:t xml:space="preserve">   Wedge    </w:t>
      </w:r>
      <w:r>
        <w:t xml:space="preserve">   Springboard    </w:t>
      </w:r>
      <w:r>
        <w:t xml:space="preserve">   Trampette    </w:t>
      </w:r>
      <w:r>
        <w:t xml:space="preserve">   Vault    </w:t>
      </w:r>
      <w:r>
        <w:t xml:space="preserve">   Beam    </w:t>
      </w:r>
      <w:r>
        <w:t xml:space="preserve">   Uneven bars    </w:t>
      </w:r>
      <w:r>
        <w:t xml:space="preserve">   Double Mini Trampoline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Apparatus and Equipment</dc:title>
  <dcterms:created xsi:type="dcterms:W3CDTF">2021-10-11T01:28:50Z</dcterms:created>
  <dcterms:modified xsi:type="dcterms:W3CDTF">2021-10-11T01:28:50Z</dcterms:modified>
</cp:coreProperties>
</file>