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flask shaped like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spreading 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bunsen flame you can easily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holding something very hot, such as a crucible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measuring the volume of a liquid very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hottest type of Bunsen flame, like a tiger!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heating solids strongly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adding liquid drop by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measuring the volume of a liquid quite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doing a reaction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bunsen flame used for most heating,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generating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spoon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Apparatus</dc:title>
  <dcterms:created xsi:type="dcterms:W3CDTF">2021-10-11T01:28:45Z</dcterms:created>
  <dcterms:modified xsi:type="dcterms:W3CDTF">2021-10-11T01:28:45Z</dcterms:modified>
</cp:coreProperties>
</file>