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simplest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yarn made of staple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weave would be on a Satin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diagonal grain of a fabric that also provides the greatest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raised surface or nap of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distinguished by their look, feel, and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weave that gives luster or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make things like open-weave curtains and draperies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two most common methods of fabric construction( starts with a 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velvet, corduroy, terrycloth, or velveteen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manufacturers usually twist two or more single yarns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yarns that run lengthwise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yarn made of entirely filament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chiffon is what type of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muslin, voile, broadcloth, percale, tafetta or crepe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weft knits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yarns that run crosswise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most common methods of fabric construction( starts with a 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of the lengthwise and crosswise in a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Denim, chino, and gabardine are examples of this weave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Crossword</dc:title>
  <dcterms:created xsi:type="dcterms:W3CDTF">2021-10-11T01:28:06Z</dcterms:created>
  <dcterms:modified xsi:type="dcterms:W3CDTF">2021-10-11T01:28:06Z</dcterms:modified>
</cp:coreProperties>
</file>