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Apparel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simplest weave in which the weft yarn is passed over then under each warp yarn?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yarns run in a lengthwise direction, like warp yarns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is a pile weave made?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process of interlacing one or more sets of yarns at right angles on a loom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raised surface or nap of a fabric in textiles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are stable knits that lie flat and don't run or ravel made on very fast tricot knitting machines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knitting that involves the production of a whole garment in one piece on a knitting machine so that little or no sewing is required?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diagonal grain of a fabric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an extra yarn used to create a patterned design in lacy knits?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a very weak weave that produces a shiny-surfaced fabric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the most common type of weft knits?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knit made with only one yarn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 knit that has vertical "ribs" used for neck, wrist and bottom bands of jackets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 knit made with several yarns on flat knitting machines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are fabrics made from fibers not yarns?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knit where two yarns and two needles are used resulting in heavier, sturdier knits that don't run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yarns run lengthwise in woven fabric?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 strong weave in which the weft yarn is passed over and under one, two, or three warp yarns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yarns run in crosswise direction, like weft yarns?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yarns run crosswise in woven fabrics?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Apparel Crossword</dc:title>
  <dcterms:created xsi:type="dcterms:W3CDTF">2021-10-11T01:28:12Z</dcterms:created>
  <dcterms:modified xsi:type="dcterms:W3CDTF">2021-10-11T01:28:12Z</dcterms:modified>
</cp:coreProperties>
</file>