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Apparel Crosswords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yellow, orange and red are all ______ colors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blue and yellow make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government found it necessary to ______ food, gas, and even clothing during that time.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spinning reduced the amount of work needed to produce yarn, with a worker able to work _____ or more spools at once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adding white to a color makes 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color is another name for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faded streaks on jeans are called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month was jeans born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adding black to a color makes 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levi was the first to put ____ onto clothing he manufactured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before paper patterns, they use to _______ the fabrics cut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levi moved from New York to what state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yellow and orange make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spinning jenny made work _____ to produce yarn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machined that automated the separation of the cottonseed from the short-staple cotton fiber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before wwi, _____ was the main fashion house.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famous french fashion design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main focus on a garment is called the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red and blue make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needle to the first sewing machine moved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Apparel Crosswords</dc:title>
  <dcterms:created xsi:type="dcterms:W3CDTF">2021-10-11T01:28:08Z</dcterms:created>
  <dcterms:modified xsi:type="dcterms:W3CDTF">2021-10-11T01:28:08Z</dcterms:modified>
</cp:coreProperties>
</file>