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Apparel 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you restitch the beginning and end to reinforce the regular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colors make orange other than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pulling loops of yarns through other loops to create interlocking rows of stitches.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yarns that run crosswise in woven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strong weave in which the woft yarn is passed over and under one, two, or three warp yarns.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protect the finger while hand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yarns that run lengthwise in woven fabrics ( "P"=up&amp;down)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diagonal grain of a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measure bust, waist or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knit made with several yarns on flat knitting machines. Multiple yarns are looped together to produce a run-resistant knitted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the needle is left down in the fabric and the foot is lifted and fabric is 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1997 the oldest pair of blue jeans was sold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Apparel Vocabulary Review </dc:title>
  <dcterms:created xsi:type="dcterms:W3CDTF">2021-10-11T01:28:17Z</dcterms:created>
  <dcterms:modified xsi:type="dcterms:W3CDTF">2021-10-11T01:28:17Z</dcterms:modified>
</cp:coreProperties>
</file>