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Apparel and Textile Market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or business of promoting and selling products or services, including market research and advertising.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particular group of consumers at which a product or service is aimed.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money paid by customers to purchase the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area or arena in which commercial dealings are conducted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Have a desire to possess or do (something); wish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Require (something) because it is essential or very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Snapshot of the environment in which the business has been operating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goods and/or services offered by a company to its customers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activities that make the product available to consumers.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Statistical data relating to the population and particular groups within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activities that communicate the product’s features and benefits and persuade customers to purchase the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Outline of the who, what, when, where and how of the marketing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often crucial when determining a product or brand's offer, and is often associated with the four Ps: price, product, promotion, and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goals a business wants to achieve during a given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Specific activities to carry out the marketing strategies.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Apparel and Textile Market</dc:title>
  <dcterms:created xsi:type="dcterms:W3CDTF">2021-10-11T01:28:01Z</dcterms:created>
  <dcterms:modified xsi:type="dcterms:W3CDTF">2021-10-11T01:28:01Z</dcterms:modified>
</cp:coreProperties>
</file>