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Apparent Brightness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bright a star actually is when viewed from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light can travel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ball of glowing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reason our sun looks more bright and larger than other stars is because it is __________________ to Earth.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bright a star is compared to our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instrument or tool that has a lens that allows people to view stars and planets that are far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how bright a star appears to be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star is a ________________ sized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studies stars and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sun is a ______________ colored star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Apparent Brightness</dc:title>
  <dcterms:created xsi:type="dcterms:W3CDTF">2021-10-11T01:28:55Z</dcterms:created>
  <dcterms:modified xsi:type="dcterms:W3CDTF">2021-10-11T01:28:55Z</dcterms:modified>
</cp:coreProperties>
</file>