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Apparitions Vocab: Lessons 1 &amp;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 way that is readily distinguishable; clearly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plain or obvious, clearly seen or understood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resume (an activity) after an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producing good results; beneficial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pledge or bind (a person or an organization) to a certain course or policy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quite right; inappropriate or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intensify, increase, or further improve the quality, value, or extent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establish the truth or correctness of something previously believed or suspected to be the case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get, acquire, or secure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 ghost, spirit, or similar entity to appear in bodily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up (an organization, system or set of rules) on a firm permanent basis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continue firmly or obstinately in an opinion or a course of action in spite of difficulty, opposition, or failure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situations or conditions; misfortunes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enough or more than enough; plentiful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firm or steadfast in principle and loyalty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formally put an end to (a system, practice, or institution)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worthy of attention;  extraordinary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power that is believed to control what happens in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manner in which a person behaves, especially on a particular occasion or in a particular context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insufficient for the demand; especially of food, money, or some other resource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Apparitions Vocab: Lessons 1 &amp; 2</dc:title>
  <dcterms:created xsi:type="dcterms:W3CDTF">2021-10-11T01:28:32Z</dcterms:created>
  <dcterms:modified xsi:type="dcterms:W3CDTF">2021-10-11T01:28:32Z</dcterms:modified>
</cp:coreProperties>
</file>