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Appeals from the Crown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compelling evidence    </w:t>
      </w:r>
      <w:r>
        <w:t xml:space="preserve">   error of law    </w:t>
      </w:r>
      <w:r>
        <w:t xml:space="preserve">   criminal justice    </w:t>
      </w:r>
      <w:r>
        <w:t xml:space="preserve">   sentencing    </w:t>
      </w:r>
      <w:r>
        <w:t xml:space="preserve">   retrial    </w:t>
      </w:r>
      <w:r>
        <w:t xml:space="preserve">   against acquittal    </w:t>
      </w:r>
      <w:r>
        <w:t xml:space="preserve">   judges ruling    </w:t>
      </w:r>
      <w:r>
        <w:t xml:space="preserve">   leave to appeal    </w:t>
      </w:r>
      <w:r>
        <w:t xml:space="preserve">   court of appeal     </w:t>
      </w:r>
      <w:r>
        <w:t xml:space="preserve">   defendant    </w:t>
      </w:r>
      <w:r>
        <w:t xml:space="preserve">   human rights    </w:t>
      </w:r>
      <w:r>
        <w:t xml:space="preserve">   conviction    </w:t>
      </w:r>
      <w:r>
        <w:t xml:space="preserve">   appeals    </w:t>
      </w:r>
      <w:r>
        <w:t xml:space="preserve">   criminal divison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Appeals from the Crown Court</dc:title>
  <dcterms:created xsi:type="dcterms:W3CDTF">2021-10-11T01:27:56Z</dcterms:created>
  <dcterms:modified xsi:type="dcterms:W3CDTF">2021-10-11T01:27:56Z</dcterms:modified>
</cp:coreProperties>
</file>