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Appearance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BRIDE    </w:t>
      </w:r>
      <w:r>
        <w:t xml:space="preserve">   UGLY    </w:t>
      </w:r>
      <w:r>
        <w:t xml:space="preserve">   OLD    </w:t>
      </w:r>
      <w:r>
        <w:t xml:space="preserve">   BEAUTIFUL    </w:t>
      </w:r>
      <w:r>
        <w:t xml:space="preserve">   UNIFORM    </w:t>
      </w:r>
      <w:r>
        <w:t xml:space="preserve">   TALL    </w:t>
      </w:r>
      <w:r>
        <w:t xml:space="preserve">   GLOVES    </w:t>
      </w:r>
      <w:r>
        <w:t xml:space="preserve">   CHADOR    </w:t>
      </w:r>
      <w:r>
        <w:t xml:space="preserve">   SHORT    </w:t>
      </w:r>
      <w:r>
        <w:t xml:space="preserve">   JACKET    </w:t>
      </w:r>
      <w:r>
        <w:t xml:space="preserve">   SHIRT    </w:t>
      </w:r>
      <w:r>
        <w:t xml:space="preserve">   SUIT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Appearance</dc:title>
  <dcterms:created xsi:type="dcterms:W3CDTF">2021-10-11T01:29:29Z</dcterms:created>
  <dcterms:modified xsi:type="dcterms:W3CDTF">2021-10-11T01:29:29Z</dcterms:modified>
</cp:coreProperties>
</file>